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书名：你在为谁读书  第4季  修炼完美的心灵  插图版</w:t>
      </w:r>
    </w:p>
    <w:p>
      <w:r>
        <w:t>作者：尚阳著</w:t>
      </w:r>
    </w:p>
    <w:p>
      <w:r>
        <w:t>出版社：武汉:长江文艺出版社,2017.10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你在为谁读书  第4季  修炼完美的心灵  插图版 评论地址：https://www.jiaokey.com/book/detail/14305482.html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