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书名：鲁滨孙漂流记  珍藏版</w:t>
      </w:r>
    </w:p>
    <w:p>
      <w:r>
        <w:t>作者：（英）笛福著；叶津译</w:t>
      </w:r>
    </w:p>
    <w:p>
      <w:r>
        <w:t>出版社：北京:光明日报出版社,2016.03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鲁滨孙漂流记  珍藏版 评论地址：https://www.jiaokey.com/book/detail/14305522.html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