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书名：岭海潮音</w:t>
      </w:r>
    </w:p>
    <w:p>
      <w:r>
        <w:t>作者：陈敏主编；苏小辉编</w:t>
      </w:r>
    </w:p>
    <w:p>
      <w:r>
        <w:t>出版社：北京:九州出版社,2017.05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岭海潮音 评论地址：https://www.jiaokey.com/book/detail/14305562.html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