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书名：“一周谈”和“一夕谈”  往事漫忆之二</w:t>
      </w:r>
    </w:p>
    <w:p>
      <w:r>
        <w:t>作者：邓进深著</w:t>
      </w:r>
    </w:p>
    <w:p>
      <w:r>
        <w:t>出版社：广州:花城出版社,2017.10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“一周谈”和“一夕谈”  往事漫忆之二 评论地址：https://www.jiaokey.com/book/detail/14305604.html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