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书名：张以宁论</w:t>
      </w:r>
    </w:p>
    <w:p>
      <w:r>
        <w:t>作者：游友基著</w:t>
      </w:r>
    </w:p>
    <w:p>
      <w:r>
        <w:t>出版社：海峡书局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张以宁论 评论地址：https://www.jiaokey.com/book/detail/14305620.html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