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书名：一帘秋月</w:t>
      </w:r>
    </w:p>
    <w:p>
      <w:r>
        <w:t>作者：知砚著</w:t>
      </w:r>
    </w:p>
    <w:p>
      <w:r>
        <w:t>出版社：西安:西安出版社,2014.08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一帘秋月 评论地址：https://www.jiaokey.com/book/detail/14305652.html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