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7</w:t>
      </w:r>
    </w:p>
    <w:p>
      <w:r>
        <w:t>作者：纪大椿，郭平梁原辑；周轩，修仲一，高健整理订补</w:t>
      </w:r>
    </w:p>
    <w:p>
      <w:r>
        <w:t>出版社：乌鲁木齐:新疆大学出版社,2017.05</w:t>
      </w:r>
    </w:p>
    <w:p>
      <w:r>
        <w:t>出版日期：</w:t>
      </w:r>
    </w:p>
    <w:p>
      <w:r>
        <w:t>总页数：4008</w:t>
      </w:r>
    </w:p>
    <w:p>
      <w:r>
        <w:t>更多请访问教客网: www.jiaokey.com</w:t>
      </w:r>
    </w:p>
    <w:p>
      <w:r>
        <w:t>《清实录》新疆资料辑录  7 评论地址：https://www.jiaokey.com/book/detail/14305861.html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