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循环经济与可持续发展型企业</w:t>
      </w:r>
    </w:p>
    <w:p>
      <w:r>
        <w:rPr>
          <w:rFonts w:ascii="宋体" w:hAnsi="宋体" w:eastAsia="宋体"/>
          <w:sz w:val="24"/>
        </w:rPr>
        <w:t>毛建素，徐琳瑜，李春辉，裴元生编著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循环经济与可持续发展型企业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毛建素，徐琳瑜，李春辉，裴元生编著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本书出售、求购地址：https://www.jiaokey.com/book/detail/14306014.html</w:t>
      </w:r>
    </w:p>
    <w:p>
      <w:r>
        <w:t>更多相关图书推荐：https://www.jiaokey.com</w:t>
      </w:r>
    </w:p>
    <w:p>
      <w:r>
        <w:t>毛建素，徐琳瑜，李春辉，裴元生编著 其他作品：https://www.jiaokey.com/tag/毛建素，徐琳瑜，李春辉，裴元生编著.html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关键词搜索：https://www.jiaokey.com/tag/循环经济与可持续发展型企业.html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