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书名：一部手机玩转投资理财</w:t>
      </w:r>
    </w:p>
    <w:p>
      <w:r>
        <w:t>作者：褚超著</w:t>
      </w:r>
    </w:p>
    <w:p>
      <w:r>
        <w:t>出版社：北京：中国商业出版社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一部手机玩转投资理财 评论地址：https://www.jiaokey.com/book/detail/14306018.html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