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书名：希腊神话、圣经故事与亚瑟王传奇</w:t>
      </w:r>
    </w:p>
    <w:p>
      <w:r>
        <w:t>作者：常耀信编注</w:t>
      </w:r>
    </w:p>
    <w:p>
      <w:r>
        <w:t>出版社：天津:南开大学出版社,2017.01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希腊神话、圣经故事与亚瑟王传奇 评论地址：https://www.jiaokey.com/book/detail/14306049.html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