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书名：期货从业资格考试专用教材  期货法律法规</w:t>
      </w:r>
    </w:p>
    <w:p>
      <w:r>
        <w:t>作者：期货从业人员资格考试专用教材编写组编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总页数：154</w:t>
      </w:r>
    </w:p>
    <w:p>
      <w:r>
        <w:t>更多请访问教客网: www.jiaokey.com</w:t>
      </w:r>
    </w:p>
    <w:p>
      <w:r>
        <w:t>期货从业资格考试专用教材  期货法律法规 评论地址：https://www.jiaokey.com/book/detail/14306244.html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