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全面建成小康社会的环境经济预测研究报告</w:t>
      </w:r>
    </w:p>
    <w:p>
      <w:r>
        <w:rPr>
          <w:rFonts w:ascii="宋体" w:hAnsi="宋体" w:eastAsia="宋体"/>
          <w:sz w:val="24"/>
        </w:rPr>
        <w:t>蒋洪强，祁京梅，于森等著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全面建成小康社会的环境经济预测研究报告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蒋洪强，祁京梅，于森等著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本书出售、求购地址：https://www.jiaokey.com/book/detail/14306294.html</w:t>
      </w:r>
    </w:p>
    <w:p>
      <w:r>
        <w:t>更多相关图书推荐：https://www.jiaokey.com</w:t>
      </w:r>
    </w:p>
    <w:p>
      <w:r>
        <w:t>蒋洪强，祁京梅，于森等著 其他作品：https://www.jiaokey.com/tag/蒋洪强，祁京梅，于森等著.html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关键词搜索：https://www.jiaokey.com/tag/全面建成小康社会的环境经济预测研究报告.html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