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农作物秸秆和牧草饲料化技术研究与应用</w:t>
      </w:r>
    </w:p>
    <w:p>
      <w:r>
        <w:rPr>
          <w:rFonts w:ascii="宋体" w:hAnsi="宋体" w:eastAsia="宋体"/>
          <w:sz w:val="24"/>
        </w:rPr>
        <w:t>李传友，王晓平，玉柱著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农作物秸秆和牧草饲料化技术研究与应用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李传友，王晓平，玉柱著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本书出售、求购地址：https://www.jiaokey.com/book/detail/14306554.html</w:t>
      </w:r>
    </w:p>
    <w:p>
      <w:r>
        <w:t>更多相关图书推荐：https://www.jiaokey.com</w:t>
      </w:r>
    </w:p>
    <w:p>
      <w:r>
        <w:t>李传友，王晓平，玉柱著 其他作品：https://www.jiaokey.com/tag/李传友，王晓平，玉柱著.html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关键词搜索：https://www.jiaokey.com/tag/农作物秸秆和牧草饲料化技术研究与应用.html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