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书名：自卑与超越  弗洛姆点评版</w:t>
      </w:r>
    </w:p>
    <w:p>
      <w:r>
        <w:t>作者：（奥）阿德勒（Alfred Adler）著</w:t>
      </w:r>
    </w:p>
    <w:p>
      <w:r>
        <w:t>出版社：北京:民主与建设出版社,2016.06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自卑与超越  弗洛姆点评版 评论地址：https://www.jiaokey.com/book/detail/14306772.html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