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全能小子大内特  3  校园义卖制胜宝典</w:t>
      </w:r>
    </w:p>
    <w:p>
      <w:r>
        <w:rPr>
          <w:rFonts w:ascii="宋体" w:hAnsi="宋体" w:eastAsia="宋体"/>
          <w:sz w:val="24"/>
        </w:rPr>
        <w:t>（美）林肯·皮尔斯著；朱力安译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全能小子大内特  3  校园义卖制胜宝典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（美）林肯·皮尔斯著；朱力安译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本书出售、求购地址：https://www.jiaokey.com/book/detail/14306901.html</w:t>
      </w:r>
    </w:p>
    <w:p>
      <w:r>
        <w:t>更多相关图书推荐：https://www.jiaokey.com</w:t>
      </w:r>
    </w:p>
    <w:p>
      <w:r>
        <w:t>（美）林肯·皮尔斯著；朱力安译 其他作品：https://www.jiaokey.com/tag/（美）林肯·皮尔斯著；朱力安译.html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关键词搜索：https://www.jiaokey.com/tag/全能小子大内特  3  校园义卖制胜宝典.html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