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桃花折江山  1  含苞卷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桃花折江山  1  含苞卷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本书出售、求购地址：https://www.jiaokey.com/book/detail/14306993.html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关键词搜索：https://www.jiaokey.com/tag/桃花折江山  1  含苞卷.html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