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书名：咂吧爷爷的柿子树</w:t>
      </w:r>
    </w:p>
    <w:p>
      <w:r>
        <w:t>作者：（日）须藤麻江文；（日）织茂恭子图；季颖译</w:t>
      </w:r>
    </w:p>
    <w:p>
      <w:r>
        <w:t>出版社：北京联合出版公司,2017.06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咂吧爷爷的柿子树 评论地址：https://www.jiaokey.com/book/detail/14307009.html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