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书名：是谁造了雪？  8-14岁</w:t>
      </w:r>
    </w:p>
    <w:p>
      <w:r>
        <w:t>作者：（乌克兰）塔拉斯·普罗哈斯科著；（乌克兰）玛丽安·普罗哈斯科绘；李娴译</w:t>
      </w:r>
    </w:p>
    <w:p>
      <w:r>
        <w:t>出版社：桂林:广西师范大学出版社,2017.08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是谁造了雪？  8-14岁 评论地址：https://www.jiaokey.com/book/detail/14307010.html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