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  注音版</w:t>
      </w:r>
    </w:p>
    <w:p>
      <w:r>
        <w:t>作者：（英）毕翠克丝·波特著；华明伟译</w:t>
      </w:r>
    </w:p>
    <w:p>
      <w:r>
        <w:t>出版社：北京:北京教育出版社,2017.01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彼得兔的故事  注音版 评论地址：https://www.jiaokey.com/book/detail/14307045.html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