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书名：一只中国瓷茶壶</w:t>
      </w:r>
    </w:p>
    <w:p>
      <w:r>
        <w:t>作者：（挪）詹·卡莱·艾恩著绘；张舒涵译</w:t>
      </w:r>
    </w:p>
    <w:p>
      <w:r>
        <w:t>出版社：北京:北京理工大学出版社,2017.04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一只中国瓷茶壶 评论地址：https://www.jiaokey.com/book/detail/14307056.html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