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书名：糟糕的假期真开心</w:t>
      </w:r>
    </w:p>
    <w:p>
      <w:r>
        <w:t>作者：（英）吉莉恩·希布斯；陈蕙慧译</w:t>
      </w:r>
    </w:p>
    <w:p>
      <w:r>
        <w:t>出版社：北京联合出版公司,2017.08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糟糕的假期真开心 评论地址：https://www.jiaokey.com/book/detail/14307086.html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