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书名：黑白俱乐部</w:t>
      </w:r>
    </w:p>
    <w:p>
      <w:r>
        <w:t>作者：（英）爱丽丝·赫敏著；（英）金柏莉 斯科特绘</w:t>
      </w:r>
    </w:p>
    <w:p>
      <w:r>
        <w:t>出版社：北京联合出版公司,2017.09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黑白俱乐部 评论地址：https://www.jiaokey.com/book/detail/14307099.html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