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书名：湖神三部曲  3  湖王的眼泪  6-14岁</w:t>
      </w:r>
    </w:p>
    <w:p>
      <w:r>
        <w:t>作者：叶萍著</w:t>
      </w:r>
    </w:p>
    <w:p>
      <w:r>
        <w:t>出版社：广州:广东人民出版社,2017.08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湖神三部曲  3  湖王的眼泪  6-14岁 评论地址：https://www.jiaokey.com/book/detail/14307127.html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