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书名：吹跑啦！</w:t>
      </w:r>
    </w:p>
    <w:p>
      <w:r>
        <w:t>作者：（英）罗伯·比达尔夫文图；徐德荣，颜世玉译</w:t>
      </w:r>
    </w:p>
    <w:p>
      <w:r>
        <w:t>出版社：北京联合出版公司,2018.01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吹跑啦！ 评论地址：https://www.jiaokey.com/book/detail/14307145.html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