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书名：宝拉的奇遇</w:t>
      </w:r>
    </w:p>
    <w:p>
      <w:r>
        <w:t>作者：（德）保罗·马尔文；（&lt;font color=Red&gt;的&lt;/font&gt;）爱娃·穆更塔勒图；高湔梅译</w:t>
      </w:r>
    </w:p>
    <w:p>
      <w:r>
        <w:t>出版社：上海:少年儿童出版社,2017.01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宝拉的奇遇 评论地址：https://www.jiaokey.com/book/detail/14307160.html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