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书名：动物小说大王沈石溪经典作品  再被狐狸骗一次  全新修订  珍藏版</w:t>
      </w:r>
    </w:p>
    <w:p>
      <w:r>
        <w:t>作者：沈石溪著</w:t>
      </w:r>
    </w:p>
    <w:p>
      <w:r>
        <w:t>出版社：杭州:浙江少年儿童出版社,2017.11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动物小说大王沈石溪经典作品  再被狐狸骗一次  全新修订  珍藏版 评论地址：https://www.jiaokey.com/book/detail/14307165.html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