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书名：喜羊羊与灰太狼智趣羊学堂  百科漫画  运动篇  上</w:t>
      </w:r>
    </w:p>
    <w:p>
      <w:r>
        <w:t>作者：本书编委会</w:t>
      </w:r>
    </w:p>
    <w:p>
      <w:r>
        <w:t>出版社：成都:四川少年儿童出版社,2017.05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喜羊羊与灰太狼智趣羊学堂  百科漫画  运动篇  上 评论地址：https://www.jiaokey.com/book/detail/14307169.html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