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书名：小熊维尼历险记</w:t>
      </w:r>
    </w:p>
    <w:p>
      <w:r>
        <w:t>作者：（英）艾伦·亚历山大·米尔恩著；安东尼主编</w:t>
      </w:r>
    </w:p>
    <w:p>
      <w:r>
        <w:t>出版社：成都:天地出版社,2016.10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小熊维尼历险记 评论地址：https://www.jiaokey.com/book/detail/14307266.html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