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书名：小兔子邦妮成长绘本  看医生  3-6岁</w:t>
      </w:r>
    </w:p>
    <w:p>
      <w:r>
        <w:t>作者：（法）艾德丽安·海曼斯著；（意）莫&lt;font color=Red&gt;妮&lt;/font&gt;卡·皮埃拉奇·米瑞绘；杨溢译</w:t>
      </w:r>
    </w:p>
    <w:p>
      <w:r>
        <w:t>出版社：长春:吉林美术出版社,2017.08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小兔子邦妮成长绘本  看医生  3-6岁 评论地址：https://www.jiaokey.com/book/detail/14307275.html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