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狮心绘意  中新儿童文学原创作品</w:t>
      </w:r>
    </w:p>
    <w:p>
      <w:r>
        <w:rPr>
          <w:rFonts w:ascii="宋体" w:hAnsi="宋体" w:eastAsia="宋体"/>
          <w:sz w:val="24"/>
        </w:rPr>
        <w:t>（新加坡）陈志锐，吴双英主编；赵容浩绘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狮心绘意  中新儿童文学原创作品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（新加坡）陈志锐，吴双英主编；赵容浩绘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本书出售、求购地址：https://www.jiaokey.com/book/detail/14307403.html</w:t>
      </w:r>
    </w:p>
    <w:p>
      <w:r>
        <w:t>更多相关图书推荐：https://www.jiaokey.com</w:t>
      </w:r>
    </w:p>
    <w:p>
      <w:r>
        <w:t>（新加坡）陈志锐，吴双英主编；赵容浩绘 其他作品：https://www.jiaokey.com/tag/（新加坡）陈志锐，吴双英主编；赵容浩绘.html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关键词搜索：https://www.jiaokey.com/tag/狮心绘意  中新儿童文学原创作品.html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