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书名：我想倾听你  关于孩子，以及曾经扮演过孩子角色的我们</w:t>
      </w:r>
    </w:p>
    <w:p>
      <w:r>
        <w:t>作者：洪仲清著</w:t>
      </w:r>
    </w:p>
    <w:p>
      <w:r>
        <w:t>出版社：北京:九州出版社,2017.08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我想倾听你  关于孩子，以及曾经扮演过孩子角色的我们 评论地址：https://www.jiaokey.com/book/detail/14307622.html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