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书名：大学英语写作教学档案袋评测研究</w:t>
      </w:r>
    </w:p>
    <w:p>
      <w:r>
        <w:t>作者：王瑞著</w:t>
      </w:r>
    </w:p>
    <w:p>
      <w:r>
        <w:t>出版社：黑龙江大学出版社,2016.11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大学英语写作教学档案袋评测研究 评论地址：https://www.jiaokey.com/book/detail/14307631.html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