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书名：史记选读  下  大字版</w:t>
      </w:r>
    </w:p>
    <w:p>
      <w:r>
        <w:t>作者：张华，赵立学，黄晓芳编注</w:t>
      </w:r>
    </w:p>
    <w:p>
      <w:r>
        <w:t>出版社：北京:中国盲文出版社,2015.11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史记选读  下  大字版 评论地址：https://www.jiaokey.com/book/detail/14307924.html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