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  全译本</w:t>
      </w:r>
    </w:p>
    <w:p>
      <w:r>
        <w:t>作者：（美）弗朗西斯·霍奇森·伯内特著</w:t>
      </w:r>
    </w:p>
    <w:p>
      <w:r>
        <w:t>出版社：北京：团结出版社</w:t>
      </w:r>
    </w:p>
    <w:p>
      <w:r>
        <w:t>出版日期：2016</w:t>
      </w:r>
    </w:p>
    <w:p>
      <w:r>
        <w:t>总页数：186</w:t>
      </w:r>
    </w:p>
    <w:p>
      <w:r>
        <w:t>更多请访问教客网: www.jiaokey.com</w:t>
      </w:r>
    </w:p>
    <w:p>
      <w:r>
        <w:t>秘密花园  全译本 评论地址：https://www.jiaokey.com/book/detail/14308011.html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