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  咂吧  张海涛微音文小品荟选</w:t>
      </w:r>
    </w:p>
    <w:p>
      <w:r>
        <w:t>作者：张海涛著</w:t>
      </w:r>
    </w:p>
    <w:p>
      <w:r>
        <w:t>出版社：北京:线装书局,2016.11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咔嚓  咂吧  张海涛微音文小品荟选 评论地址：https://www.jiaokey.com/book/detail/14308041.html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