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资治通鉴  插图本  4</w:t>
      </w:r>
    </w:p>
    <w:p>
      <w:r>
        <w:t>作者：司马光等著</w:t>
      </w:r>
    </w:p>
    <w:p>
      <w:r>
        <w:t>出版社：沈阳:万卷出版公司,2014.10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国学枕边书  资治通鉴  插图本  4 评论地址：https://www.jiaokey.com/book/detail/14308072.html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