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家园沟通工作实用手册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家园沟通工作实用手册 评论地址：https://www.jiaokey.com/book/detail/14308142.html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