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书名：幼儿园教师必备丛书  幼儿园主题式艺术活动设计范例</w:t>
      </w:r>
    </w:p>
    <w:p>
      <w:r>
        <w:t>作者：王爱军编著</w:t>
      </w:r>
    </w:p>
    <w:p>
      <w:r>
        <w:t>出版社：上海：上海科学普及出版社</w:t>
      </w:r>
    </w:p>
    <w:p>
      <w:r>
        <w:t>出版日期：2015</w:t>
      </w:r>
    </w:p>
    <w:p>
      <w:r>
        <w:t>总页数：154</w:t>
      </w:r>
    </w:p>
    <w:p>
      <w:r>
        <w:t>更多请访问教客网: www.jiaokey.com</w:t>
      </w:r>
    </w:p>
    <w:p>
      <w:r>
        <w:t>幼儿园教师必备丛书  幼儿园主题式艺术活动设计范例 评论地址：https://www.jiaokey.com/book/detail/14308147.html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