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幼儿园主题式科学活动设计范例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幼儿园主题式科学活动设计范例 评论地址：https://www.jiaokey.com/book/detail/14308148.html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