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书名：幼儿园教师必备丛书  幼儿园亲子活动指导手册</w:t>
      </w:r>
    </w:p>
    <w:p>
      <w:r>
        <w:t>作者：王爱军编著</w:t>
      </w:r>
    </w:p>
    <w:p>
      <w:r>
        <w:t>出版社：上海：上海科学普及出版社</w:t>
      </w:r>
    </w:p>
    <w:p>
      <w:r>
        <w:t>出版日期：2015</w:t>
      </w:r>
    </w:p>
    <w:p>
      <w:r>
        <w:t>总页数：154</w:t>
      </w:r>
    </w:p>
    <w:p>
      <w:r>
        <w:t>更多请访问教客网: www.jiaokey.com</w:t>
      </w:r>
    </w:p>
    <w:p>
      <w:r>
        <w:t>幼儿园教师必备丛书  幼儿园亲子活动指导手册 评论地址：https://www.jiaokey.com/book/detail/14308149.html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