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书名：当代英雄</w:t>
      </w:r>
    </w:p>
    <w:p>
      <w:r>
        <w:t>作者：（俄罗斯）莱蒙托夫；吕绍宗译</w:t>
      </w:r>
    </w:p>
    <w:p>
      <w:r>
        <w:t>出版社：南昌:江西教育出版社,2016.11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当代英雄 评论地址：https://www.jiaokey.com/book/detail/14308183.html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