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书名：资治通鉴智慧  4</w:t>
      </w:r>
    </w:p>
    <w:p>
      <w:r>
        <w:t>作者：冯彦瑞编译</w:t>
      </w:r>
    </w:p>
    <w:p>
      <w:r>
        <w:t>出版社：北京:线装书局,2016.08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资治通鉴智慧  4 评论地址：https://www.jiaokey.com/book/detail/14308201.html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