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古代先贤的驭世宝典</w:t>
      </w:r>
    </w:p>
    <w:p>
      <w:r>
        <w:t>作者：（战国）荀子著；杨靖，李昆仑编</w:t>
      </w:r>
    </w:p>
    <w:p>
      <w:r>
        <w:t>出版社：兰州:敦煌文艺出版社,2016.09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荀子  古代先贤的驭世宝典 评论地址：https://www.jiaokey.com/book/detail/14308248.html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