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书名：亲子早教全书  5-6岁</w:t>
      </w:r>
    </w:p>
    <w:p>
      <w:r>
        <w:t>作者：清英编著</w:t>
      </w:r>
    </w:p>
    <w:p>
      <w:r>
        <w:t>出版社：济南:明天出版社,2014.10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亲子早教全书  5-6岁 评论地址：https://www.jiaokey.com/book/detail/14308263.html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