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书名：幼儿园教师教育技能</w:t>
      </w:r>
    </w:p>
    <w:p>
      <w:r>
        <w:t>作者：邹玲主编；史海亮，姜燕杰副主编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幼儿园教师教育技能 评论地址：https://www.jiaokey.com/book/detail/14308305.html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