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优秀园长管理方法精选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优秀园长管理方法精选 评论地址：https://www.jiaokey.com/book/detail/14308312.html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