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书名：儿童文学新编</w:t>
      </w:r>
    </w:p>
    <w:p>
      <w:r>
        <w:t>作者：王丽红主编；林峰云副主编</w:t>
      </w:r>
    </w:p>
    <w:p>
      <w:r>
        <w:t>出版社：北京：北京邮电大学出版社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儿童文学新编 评论地址：https://www.jiaokey.com/book/detail/14308320.html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