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第7册  宋辽金史后编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第7册  宋辽金史后编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本书出售、求购地址：https://www.jiaokey.com/book/detail/14308375.html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关键词搜索：https://www.jiaokey.com/tag/中华通史  第7册  宋辽金史后编.html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