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书名：徐志摩诗歌精品</w:t>
      </w:r>
    </w:p>
    <w:p>
      <w:r>
        <w:t>作者：徐志摩著；李丹丹主编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徐志摩诗歌精品 评论地址：https://www.jiaokey.com/book/detail/14308408.html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