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书名：梁遇春散文精品</w:t>
      </w:r>
    </w:p>
    <w:p>
      <w:r>
        <w:t>作者：梁遇春著；周丽霞主编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梁遇春散文精品 评论地址：https://www.jiaokey.com/book/detail/14308415.html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